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homework    </w:t>
      </w:r>
      <w:r>
        <w:t xml:space="preserve">   headgear    </w:t>
      </w:r>
      <w:r>
        <w:t xml:space="preserve">   dentist    </w:t>
      </w:r>
      <w:r>
        <w:t xml:space="preserve">   teeth    </w:t>
      </w:r>
      <w:r>
        <w:t xml:space="preserve">   girlscouts    </w:t>
      </w:r>
      <w:r>
        <w:t xml:space="preserve">   blood    </w:t>
      </w:r>
      <w:r>
        <w:t xml:space="preserve">   highschool    </w:t>
      </w:r>
      <w:r>
        <w:t xml:space="preserve">   middleschool    </w:t>
      </w:r>
      <w:r>
        <w:t xml:space="preserve">   braces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2021-10-11T16:51:33Z</dcterms:created>
  <dcterms:modified xsi:type="dcterms:W3CDTF">2021-10-11T16:51:33Z</dcterms:modified>
</cp:coreProperties>
</file>