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Author    </w:t>
      </w:r>
      <w:r>
        <w:t xml:space="preserve">   Title    </w:t>
      </w:r>
      <w:r>
        <w:t xml:space="preserve">   Braces    </w:t>
      </w:r>
      <w:r>
        <w:t xml:space="preserve">   Raina    </w:t>
      </w:r>
      <w:r>
        <w:t xml:space="preserve">   Orthodontist    </w:t>
      </w:r>
      <w:r>
        <w:t xml:space="preserve">   Mrs. Larkin    </w:t>
      </w:r>
      <w:r>
        <w:t xml:space="preserve">   Mrs. Marconi    </w:t>
      </w:r>
      <w:r>
        <w:t xml:space="preserve">   Teeth    </w:t>
      </w:r>
      <w:r>
        <w:t xml:space="preserve">   School    </w:t>
      </w:r>
      <w:r>
        <w:t xml:space="preserve">   Dentist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2021-10-11T16:51:40Z</dcterms:created>
  <dcterms:modified xsi:type="dcterms:W3CDTF">2021-10-11T16:51:40Z</dcterms:modified>
</cp:coreProperties>
</file>