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Rania when she checks her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Rania so happy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she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liked Raina?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she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becomes her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grade is Sammy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nicole call raina?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she want for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she say about her smile?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super scary thing happened?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insterment did Rainia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changes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her middle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one thing she enjoys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 happens to Raina when she gets a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Rania hide during the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bridge collapsed?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her crushes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story real: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2021-10-11T16:51:50Z</dcterms:created>
  <dcterms:modified xsi:type="dcterms:W3CDTF">2021-10-11T16:51:50Z</dcterms:modified>
</cp:coreProperties>
</file>