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violent change in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formless state of matter before the creation of the cosmos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your own free will or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of lime or gypsum with sand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plastic film that can polarize a beam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 to detect or grasp by the mind or analyze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toiletry consisting of any of various substances in the form of a thick liquid that have a soothing and moisturizing effect when applied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that holds things firmly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charge someone with too many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point on the Earth's surface directly above an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a sick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cosmetic purposes to improve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category falling within certain defined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permanent; not 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sharing the feelings of others, especially sorrow or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capable of being 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or jump suddenly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</dc:title>
  <dcterms:created xsi:type="dcterms:W3CDTF">2021-10-11T16:52:08Z</dcterms:created>
  <dcterms:modified xsi:type="dcterms:W3CDTF">2021-10-11T16:52:08Z</dcterms:modified>
</cp:coreProperties>
</file>