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your own free will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that holds things firmly 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in a tense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capable of being reversed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lasting or permanent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the author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a sick feeling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Sharing the feelings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or jump suddenly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in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 </dc:title>
  <dcterms:created xsi:type="dcterms:W3CDTF">2021-10-11T16:52:15Z</dcterms:created>
  <dcterms:modified xsi:type="dcterms:W3CDTF">2021-10-11T16:52:15Z</dcterms:modified>
</cp:coreProperties>
</file>