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Mouth    </w:t>
      </w:r>
      <w:r>
        <w:t xml:space="preserve">   School    </w:t>
      </w:r>
      <w:r>
        <w:t xml:space="preserve">   Bullying    </w:t>
      </w:r>
      <w:r>
        <w:t xml:space="preserve">   Teeth    </w:t>
      </w:r>
      <w:r>
        <w:t xml:space="preserve">   Teenager    </w:t>
      </w:r>
      <w:r>
        <w:t xml:space="preserve">   Friends    </w:t>
      </w:r>
      <w:r>
        <w:t xml:space="preserve">   Braces    </w:t>
      </w:r>
      <w:r>
        <w:t xml:space="preserve">   Smile    </w:t>
      </w:r>
      <w:r>
        <w:t xml:space="preserve">   Orthodontist    </w:t>
      </w:r>
      <w:r>
        <w:t xml:space="preserve">   Raina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2021-10-11T16:52:17Z</dcterms:created>
  <dcterms:modified xsi:type="dcterms:W3CDTF">2021-10-11T16:52:17Z</dcterms:modified>
</cp:coreProperties>
</file>