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 by William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Sounds that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makes you 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Distress and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Curling down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might do when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makes you smile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 by William Blake</dc:title>
  <dcterms:created xsi:type="dcterms:W3CDTF">2021-10-11T16:52:43Z</dcterms:created>
  <dcterms:modified xsi:type="dcterms:W3CDTF">2021-10-11T16:52:43Z</dcterms:modified>
</cp:coreProperties>
</file>