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Smile crossword book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metal and painful?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helps you take good care of you're teeth?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red and smells like metal?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soft, cold, and has many different kinds of 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dentists use to fill cavities?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white, soft, hot and easy to eat?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author of this book?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metal and can go in the top or bottom of you're mouth?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do when someone takes a picture of you?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short way that you could write a physician's name?</w:t>
            </w:r>
          </w:p>
        </w:tc>
      </w:tr>
    </w:tbl>
    <w:p>
      <w:pPr>
        <w:pStyle w:val="WordBankSmall"/>
      </w:pPr>
      <w:r>
        <w:t xml:space="preserve">   Braces    </w:t>
      </w:r>
      <w:r>
        <w:t xml:space="preserve">   Dentist    </w:t>
      </w:r>
      <w:r>
        <w:t xml:space="preserve">   Blood    </w:t>
      </w:r>
      <w:r>
        <w:t xml:space="preserve">   Smile    </w:t>
      </w:r>
      <w:r>
        <w:t xml:space="preserve">   Retainer    </w:t>
      </w:r>
      <w:r>
        <w:t xml:space="preserve">   Ice Cream    </w:t>
      </w:r>
      <w:r>
        <w:t xml:space="preserve">   Mashed Potato's    </w:t>
      </w:r>
      <w:r>
        <w:t xml:space="preserve">   Dr    </w:t>
      </w:r>
      <w:r>
        <w:t xml:space="preserve">   Tools    </w:t>
      </w:r>
      <w:r>
        <w:t xml:space="preserve">   Raina Telgemier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Smile crossword book project</dc:title>
  <dcterms:created xsi:type="dcterms:W3CDTF">2021-10-11T16:52:47Z</dcterms:created>
  <dcterms:modified xsi:type="dcterms:W3CDTF">2021-10-11T16:52:47Z</dcterms:modified>
</cp:coreProperties>
</file>