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Smiley word scramble</w:t>
      </w:r>
    </w:p>
    <w:p>
      <w:pPr>
        <w:pStyle w:val="Questions"/>
      </w:pPr>
      <w:r>
        <w:t xml:space="preserve">1. EAERRSDASBM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PYAPH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LSEMI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RKSIM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ETTEH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BDOLO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OFRWN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LKTEINW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CSAERB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ECFA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Smiley word scramble</dc:title>
  <dcterms:created xsi:type="dcterms:W3CDTF">2021-10-11T16:52:18Z</dcterms:created>
  <dcterms:modified xsi:type="dcterms:W3CDTF">2021-10-11T16:52:18Z</dcterms:modified>
</cp:coreProperties>
</file>