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Kukulkan    </w:t>
      </w:r>
      <w:r>
        <w:t xml:space="preserve">   Cernunnos    </w:t>
      </w:r>
      <w:r>
        <w:t xml:space="preserve">   Cerberus    </w:t>
      </w:r>
      <w:r>
        <w:t xml:space="preserve">   Cupid    </w:t>
      </w:r>
      <w:r>
        <w:t xml:space="preserve">   Scylla    </w:t>
      </w:r>
      <w:r>
        <w:t xml:space="preserve">   Artio    </w:t>
      </w:r>
      <w:r>
        <w:t xml:space="preserve">   Ares    </w:t>
      </w:r>
      <w:r>
        <w:t xml:space="preserve">   Bacchus    </w:t>
      </w:r>
      <w:r>
        <w:t xml:space="preserve">   Cabrakan    </w:t>
      </w:r>
      <w:r>
        <w:t xml:space="preserve">   Achilles    </w:t>
      </w:r>
      <w:r>
        <w:t xml:space="preserve">   Bellona    </w:t>
      </w:r>
      <w:r>
        <w:t xml:space="preserve">   Neith    </w:t>
      </w:r>
      <w:r>
        <w:t xml:space="preserve">   Fafnir    </w:t>
      </w:r>
      <w:r>
        <w:t xml:space="preserve">   Ra    </w:t>
      </w:r>
      <w:r>
        <w:t xml:space="preserve">   Anubis    </w:t>
      </w:r>
      <w:r>
        <w:t xml:space="preserve">   Horus    </w:t>
      </w:r>
      <w:r>
        <w:t xml:space="preserve">   Set    </w:t>
      </w:r>
      <w:r>
        <w:t xml:space="preserve">   Merlin    </w:t>
      </w:r>
      <w:r>
        <w:t xml:space="preserve">   Chaac    </w:t>
      </w:r>
      <w:r>
        <w:t xml:space="preserve">   Odin    </w:t>
      </w:r>
      <w:r>
        <w:t xml:space="preserve">   Fenrir    </w:t>
      </w:r>
      <w:r>
        <w:t xml:space="preserve">   Skadi    </w:t>
      </w:r>
      <w:r>
        <w:t xml:space="preserve">   Bastet    </w:t>
      </w:r>
      <w:r>
        <w:t xml:space="preserve">   Ymir    </w:t>
      </w:r>
      <w:r>
        <w:t xml:space="preserve">   Susano    </w:t>
      </w:r>
      <w:r>
        <w:t xml:space="preserve">   Gems    </w:t>
      </w:r>
      <w:r>
        <w:t xml:space="preserve">   Smite    </w:t>
      </w:r>
      <w:r>
        <w:t xml:space="preserve">   Aphrodite    </w:t>
      </w:r>
      <w:r>
        <w:t xml:space="preserve">   Jormungander    </w:t>
      </w:r>
      <w:r>
        <w:t xml:space="preserve">   Thor    </w:t>
      </w:r>
      <w:r>
        <w:t xml:space="preserve">   Loki    </w:t>
      </w:r>
      <w:r>
        <w:t xml:space="preserve">   Awilix    </w:t>
      </w:r>
      <w:r>
        <w:t xml:space="preserve">   Poseidon    </w:t>
      </w:r>
      <w:r>
        <w:t xml:space="preserve">   Ratatoskr    </w:t>
      </w:r>
      <w:r>
        <w:t xml:space="preserve">   Bakasura    </w:t>
      </w:r>
      <w:r>
        <w:t xml:space="preserve">   Zeus    </w:t>
      </w:r>
      <w:r>
        <w:t xml:space="preserve">   Thanatos    </w:t>
      </w:r>
      <w:r>
        <w:t xml:space="preserve">   Thoth    </w:t>
      </w:r>
      <w:r>
        <w:t xml:space="preserve">   Nuwa    </w:t>
      </w:r>
      <w:r>
        <w:t xml:space="preserve">   Hel    </w:t>
      </w:r>
      <w:r>
        <w:t xml:space="preserve">   Hercules    </w:t>
      </w:r>
      <w:r>
        <w:t xml:space="preserve">   Hera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Smite</dc:title>
  <dcterms:created xsi:type="dcterms:W3CDTF">2021-10-11T16:52:59Z</dcterms:created>
  <dcterms:modified xsi:type="dcterms:W3CDTF">2021-10-11T16:52:59Z</dcterms:modified>
</cp:coreProperties>
</file>