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Smith-Lemli-Optiz syndrome (SLOS)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doctors diagnose SLOS after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major symptom of SLOS.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geneticists who described SLOS: Initial = 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help or improve Children's growth and development from SLOS.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essential component of the cell membrane and tissues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SLOS is inherited by what pattern?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can help or improve Children's growth and development from SLOS.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doctors diagnose SLOS before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third geneticists who described SLOS: Initial = 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enzyme cause the disorder called SLOS.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Smith-Lemli-Optiz syndrome (SLOS) Cross Word</dc:title>
  <dcterms:created xsi:type="dcterms:W3CDTF">2021-10-11T16:52:30Z</dcterms:created>
  <dcterms:modified xsi:type="dcterms:W3CDTF">2021-10-11T16:52:30Z</dcterms:modified>
</cp:coreProperties>
</file>