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Smith Family-Children/Grandchildren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Arthel    </w:t>
      </w:r>
      <w:r>
        <w:t xml:space="preserve">   Sophia B    </w:t>
      </w:r>
      <w:r>
        <w:t xml:space="preserve">   Cynthia M    </w:t>
      </w:r>
      <w:r>
        <w:t xml:space="preserve">   Emma jean    </w:t>
      </w:r>
      <w:r>
        <w:t xml:space="preserve">   Bennie    </w:t>
      </w:r>
      <w:r>
        <w:t xml:space="preserve">   Beatrice    </w:t>
      </w:r>
      <w:r>
        <w:t xml:space="preserve">   Ben Joe    </w:t>
      </w:r>
      <w:r>
        <w:t xml:space="preserve">   Brian    </w:t>
      </w:r>
      <w:r>
        <w:t xml:space="preserve">   Cynthia    </w:t>
      </w:r>
      <w:r>
        <w:t xml:space="preserve">   Darrell    </w:t>
      </w:r>
      <w:r>
        <w:t xml:space="preserve">   Derrick    </w:t>
      </w:r>
      <w:r>
        <w:t xml:space="preserve">   Delanthea    </w:t>
      </w:r>
      <w:r>
        <w:t xml:space="preserve">   Diedra    </w:t>
      </w:r>
      <w:r>
        <w:t xml:space="preserve">   Eddie    </w:t>
      </w:r>
      <w:r>
        <w:t xml:space="preserve">   Elvie    </w:t>
      </w:r>
      <w:r>
        <w:t xml:space="preserve">   Elvia    </w:t>
      </w:r>
      <w:r>
        <w:t xml:space="preserve">   Enda    </w:t>
      </w:r>
      <w:r>
        <w:t xml:space="preserve">   Ezell    </w:t>
      </w:r>
      <w:r>
        <w:t xml:space="preserve">   Frances    </w:t>
      </w:r>
      <w:r>
        <w:t xml:space="preserve">   Glenda    </w:t>
      </w:r>
      <w:r>
        <w:t xml:space="preserve">   Isabel    </w:t>
      </w:r>
      <w:r>
        <w:t xml:space="preserve">   jackie    </w:t>
      </w:r>
      <w:r>
        <w:t xml:space="preserve">   Jimmie    </w:t>
      </w:r>
      <w:r>
        <w:t xml:space="preserve">   Joyce    </w:t>
      </w:r>
      <w:r>
        <w:t xml:space="preserve">   Johnnie    </w:t>
      </w:r>
      <w:r>
        <w:t xml:space="preserve">   John Wesley    </w:t>
      </w:r>
      <w:r>
        <w:t xml:space="preserve">   John Wesley Jr    </w:t>
      </w:r>
      <w:r>
        <w:t xml:space="preserve">   John Wesley Sr    </w:t>
      </w:r>
      <w:r>
        <w:t xml:space="preserve">   Lucetta    </w:t>
      </w:r>
      <w:r>
        <w:t xml:space="preserve">   Leon    </w:t>
      </w:r>
      <w:r>
        <w:t xml:space="preserve">   Loyal    </w:t>
      </w:r>
      <w:r>
        <w:t xml:space="preserve">   Maurice    </w:t>
      </w:r>
      <w:r>
        <w:t xml:space="preserve">   Michael    </w:t>
      </w:r>
      <w:r>
        <w:t xml:space="preserve">   Mumzell    </w:t>
      </w:r>
      <w:r>
        <w:t xml:space="preserve">   Neviska    </w:t>
      </w:r>
      <w:r>
        <w:t xml:space="preserve">   Pearlean    </w:t>
      </w:r>
      <w:r>
        <w:t xml:space="preserve">   Pearle    </w:t>
      </w:r>
      <w:r>
        <w:t xml:space="preserve">   Sophia    </w:t>
      </w:r>
      <w:r>
        <w:t xml:space="preserve">   Viola    </w:t>
      </w:r>
      <w:r>
        <w:t xml:space="preserve">   Willie Jr    </w:t>
      </w:r>
      <w:r>
        <w:t xml:space="preserve">   Willie Sr    </w:t>
      </w:r>
      <w:r>
        <w:t xml:space="preserve">   Yvonne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 Family-Children/Grandchildren</dc:title>
  <dcterms:created xsi:type="dcterms:W3CDTF">2021-10-11T16:53:04Z</dcterms:created>
  <dcterms:modified xsi:type="dcterms:W3CDTF">2021-10-11T16:53:04Z</dcterms:modified>
</cp:coreProperties>
</file>