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Smith &amp; Fraser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Africville    </w:t>
      </w:r>
      <w:r>
        <w:t xml:space="preserve">   Assoc    </w:t>
      </w:r>
      <w:r>
        <w:t xml:space="preserve">   Black History Month    </w:t>
      </w:r>
      <w:r>
        <w:t xml:space="preserve">   Borden    </w:t>
      </w:r>
      <w:r>
        <w:t xml:space="preserve">   Cain    </w:t>
      </w:r>
      <w:r>
        <w:t xml:space="preserve">   Church    </w:t>
      </w:r>
      <w:r>
        <w:t xml:space="preserve">   Clayton    </w:t>
      </w:r>
      <w:r>
        <w:t xml:space="preserve">   Community    </w:t>
      </w:r>
      <w:r>
        <w:t xml:space="preserve">   Community Y    </w:t>
      </w:r>
      <w:r>
        <w:t xml:space="preserve">   Daughters    </w:t>
      </w:r>
      <w:r>
        <w:t xml:space="preserve">   Downey    </w:t>
      </w:r>
      <w:r>
        <w:t xml:space="preserve">   East Preston    </w:t>
      </w:r>
      <w:r>
        <w:t xml:space="preserve">   Family    </w:t>
      </w:r>
      <w:r>
        <w:t xml:space="preserve">   Flint    </w:t>
      </w:r>
      <w:r>
        <w:t xml:space="preserve">   Fraser    </w:t>
      </w:r>
      <w:r>
        <w:t xml:space="preserve">   Gardening    </w:t>
      </w:r>
      <w:r>
        <w:t xml:space="preserve">   George Dixon Center    </w:t>
      </w:r>
      <w:r>
        <w:t xml:space="preserve">   Grouse    </w:t>
      </w:r>
      <w:r>
        <w:t xml:space="preserve">   History    </w:t>
      </w:r>
      <w:r>
        <w:t xml:space="preserve">   Jewell    </w:t>
      </w:r>
      <w:r>
        <w:t xml:space="preserve">   Johnson    </w:t>
      </w:r>
      <w:r>
        <w:t xml:space="preserve">   Neal    </w:t>
      </w:r>
      <w:r>
        <w:t xml:space="preserve">   New Glasgow    </w:t>
      </w:r>
      <w:r>
        <w:t xml:space="preserve">   New Years Eve    </w:t>
      </w:r>
      <w:r>
        <w:t xml:space="preserve">   North Branch Library    </w:t>
      </w:r>
      <w:r>
        <w:t xml:space="preserve">   North Preston    </w:t>
      </w:r>
      <w:r>
        <w:t xml:space="preserve">   Paris    </w:t>
      </w:r>
      <w:r>
        <w:t xml:space="preserve">   Playoffs    </w:t>
      </w:r>
      <w:r>
        <w:t xml:space="preserve">   Prevoe    </w:t>
      </w:r>
      <w:r>
        <w:t xml:space="preserve">   Recreation    </w:t>
      </w:r>
      <w:r>
        <w:t xml:space="preserve">   Smith    </w:t>
      </w:r>
      <w:r>
        <w:t xml:space="preserve">   Social Activism    </w:t>
      </w:r>
      <w:r>
        <w:t xml:space="preserve">   Softball    </w:t>
      </w:r>
      <w:r>
        <w:t xml:space="preserve">   Sparks    </w:t>
      </w:r>
      <w:r>
        <w:t xml:space="preserve">   Tennis    </w:t>
      </w:r>
      <w:r>
        <w:t xml:space="preserve">   Thomas    </w:t>
      </w:r>
      <w:r>
        <w:t xml:space="preserve">   West    </w:t>
      </w:r>
      <w:r>
        <w:t xml:space="preserve">   Willis    </w:t>
      </w:r>
      <w:r>
        <w:t xml:space="preserve">   Winter    </w:t>
      </w:r>
      <w:r>
        <w:t xml:space="preserve">   Youth at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Smith &amp; Fraser </dc:title>
  <dcterms:created xsi:type="dcterms:W3CDTF">2021-10-11T16:53:09Z</dcterms:created>
  <dcterms:modified xsi:type="dcterms:W3CDTF">2021-10-11T16:53:09Z</dcterms:modified>
</cp:coreProperties>
</file>