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Smithsonian Zoological Museum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KANGAROOS    </w:t>
      </w:r>
      <w:r>
        <w:t xml:space="preserve">   VISITS    </w:t>
      </w:r>
      <w:r>
        <w:t xml:space="preserve">   CAMPS    </w:t>
      </w:r>
      <w:r>
        <w:t xml:space="preserve">   GORILLAS    </w:t>
      </w:r>
      <w:r>
        <w:t xml:space="preserve">   REPTILES    </w:t>
      </w:r>
      <w:r>
        <w:t xml:space="preserve">   BIG CAT    </w:t>
      </w:r>
      <w:r>
        <w:t xml:space="preserve">   SPECIES    </w:t>
      </w:r>
      <w:r>
        <w:t xml:space="preserve">   ADVANTURE    </w:t>
      </w:r>
      <w:r>
        <w:t xml:space="preserve">   SITES    </w:t>
      </w:r>
      <w:r>
        <w:t xml:space="preserve">   MUSEUMS    </w:t>
      </w:r>
      <w:r>
        <w:t xml:space="preserve">   FUN    </w:t>
      </w:r>
      <w:r>
        <w:t xml:space="preserve">   WILD ANIMALS    </w:t>
      </w:r>
      <w:r>
        <w:t xml:space="preserve">   BIRDS    </w:t>
      </w:r>
      <w:r>
        <w:t xml:space="preserve">   PARK    </w:t>
      </w:r>
      <w:r>
        <w:t xml:space="preserve">   INSTITUTION    </w:t>
      </w:r>
      <w:r>
        <w:t xml:space="preserve">   BIOLOGICAL    </w:t>
      </w:r>
      <w:r>
        <w:t xml:space="preserve">   PANDA    </w:t>
      </w:r>
      <w:r>
        <w:t xml:space="preserve">   ZOOLOGICAL    </w:t>
      </w:r>
      <w:r>
        <w:t xml:space="preserve">   EXHIBIT    </w:t>
      </w:r>
      <w:r>
        <w:t xml:space="preserve">   KOALA    </w:t>
      </w:r>
      <w:r>
        <w:t xml:space="preserve">   SMITHSONIAN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Smithsonian Zoological Museum Park</dc:title>
  <dcterms:created xsi:type="dcterms:W3CDTF">2021-10-11T16:53:19Z</dcterms:created>
  <dcterms:modified xsi:type="dcterms:W3CDTF">2021-10-11T16:53:19Z</dcterms:modified>
</cp:coreProperties>
</file>