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Smog Alert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Acid rain    </w:t>
      </w:r>
      <w:r>
        <w:t xml:space="preserve">   asthma    </w:t>
      </w:r>
      <w:r>
        <w:t xml:space="preserve">   bronchitis    </w:t>
      </w:r>
      <w:r>
        <w:t xml:space="preserve">   corrode    </w:t>
      </w:r>
      <w:r>
        <w:t xml:space="preserve">   Fumes    </w:t>
      </w:r>
      <w:r>
        <w:t xml:space="preserve">   gas    </w:t>
      </w:r>
      <w:r>
        <w:t xml:space="preserve">   kill plants    </w:t>
      </w:r>
      <w:r>
        <w:t xml:space="preserve">   petrol    </w:t>
      </w:r>
      <w:r>
        <w:t xml:space="preserve">   pollution    </w:t>
      </w:r>
      <w:r>
        <w:t xml:space="preserve">   problems    </w:t>
      </w:r>
      <w:r>
        <w:t xml:space="preserve">   smog alert    </w:t>
      </w:r>
      <w:r>
        <w:t xml:space="preserve">   vehicles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Smog Alert</dc:title>
  <dcterms:created xsi:type="dcterms:W3CDTF">2021-10-11T16:52:34Z</dcterms:created>
  <dcterms:modified xsi:type="dcterms:W3CDTF">2021-10-11T16:52:34Z</dcterms:modified>
</cp:coreProperties>
</file>