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Smoke And Chill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state to legalized medical marijuana?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of Cannabis?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womans name is commonly used for Marijuana?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of marijuana has buds?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religion is known for thinking that ganja cleans the body &amp; mind and heals the soul?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1998 stoner movie did Dave Chappelle star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2008 stoner movie did Seth Rogen and James Franco star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Historical American item was first made of hemp?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marijuana rolled up in a cigar?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Hemp Car that ran on Hemp Ethanol?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U.S. President admitted to using marijuana?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 And Chill </dc:title>
  <dcterms:created xsi:type="dcterms:W3CDTF">2021-10-11T16:52:32Z</dcterms:created>
  <dcterms:modified xsi:type="dcterms:W3CDTF">2021-10-11T16:52:32Z</dcterms:modified>
</cp:coreProperties>
</file>