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Smoke Sesh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Hemp    </w:t>
      </w:r>
      <w:r>
        <w:t xml:space="preserve">   Legalize    </w:t>
      </w:r>
      <w:r>
        <w:t xml:space="preserve">   Medical    </w:t>
      </w:r>
      <w:r>
        <w:t xml:space="preserve">   Chronic    </w:t>
      </w:r>
      <w:r>
        <w:t xml:space="preserve">   Lit    </w:t>
      </w:r>
      <w:r>
        <w:t xml:space="preserve">   Loud    </w:t>
      </w:r>
      <w:r>
        <w:t xml:space="preserve">   Purp    </w:t>
      </w:r>
      <w:r>
        <w:t xml:space="preserve">   Herb    </w:t>
      </w:r>
      <w:r>
        <w:t xml:space="preserve">   Sticky    </w:t>
      </w:r>
      <w:r>
        <w:t xml:space="preserve">   Faded    </w:t>
      </w:r>
      <w:r>
        <w:t xml:space="preserve">   Baked    </w:t>
      </w:r>
      <w:r>
        <w:t xml:space="preserve">   Devils lettuce    </w:t>
      </w:r>
      <w:r>
        <w:t xml:space="preserve">   Chillum    </w:t>
      </w:r>
      <w:r>
        <w:t xml:space="preserve">   Roach    </w:t>
      </w:r>
      <w:r>
        <w:t xml:space="preserve">   Spliff    </w:t>
      </w:r>
      <w:r>
        <w:t xml:space="preserve">   Hash    </w:t>
      </w:r>
      <w:r>
        <w:t xml:space="preserve">   Doobie    </w:t>
      </w:r>
      <w:r>
        <w:t xml:space="preserve">   Dank    </w:t>
      </w:r>
      <w:r>
        <w:t xml:space="preserve">   Pot    </w:t>
      </w:r>
      <w:r>
        <w:t xml:space="preserve">   Sativa    </w:t>
      </w:r>
      <w:r>
        <w:t xml:space="preserve">   Indica    </w:t>
      </w:r>
      <w:r>
        <w:t xml:space="preserve">   Kush    </w:t>
      </w:r>
      <w:r>
        <w:t xml:space="preserve">   Bud    </w:t>
      </w:r>
      <w:r>
        <w:t xml:space="preserve">   Dabs    </w:t>
      </w:r>
      <w:r>
        <w:t xml:space="preserve">   Edibles    </w:t>
      </w:r>
      <w:r>
        <w:t xml:space="preserve">   Maryjane    </w:t>
      </w:r>
      <w:r>
        <w:t xml:space="preserve">   Reefer    </w:t>
      </w:r>
      <w:r>
        <w:t xml:space="preserve">   Blunt    </w:t>
      </w:r>
      <w:r>
        <w:t xml:space="preserve">   Joint    </w:t>
      </w:r>
      <w:r>
        <w:t xml:space="preserve">   Stoned    </w:t>
      </w:r>
      <w:r>
        <w:t xml:space="preserve">   Pipe    </w:t>
      </w:r>
      <w:r>
        <w:t xml:space="preserve">   Weed    </w:t>
      </w:r>
      <w:r>
        <w:t xml:space="preserve">   Ganja    </w:t>
      </w:r>
      <w:r>
        <w:t xml:space="preserve">   Wax    </w:t>
      </w:r>
      <w:r>
        <w:t xml:space="preserve">   Cannabis    </w:t>
      </w:r>
      <w:r>
        <w:t xml:space="preserve">   Bong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 Sesh</dc:title>
  <dcterms:created xsi:type="dcterms:W3CDTF">2021-10-11T16:53:20Z</dcterms:created>
  <dcterms:modified xsi:type="dcterms:W3CDTF">2021-10-11T16:53:20Z</dcterms:modified>
</cp:coreProperties>
</file>