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Smokefree!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you call when you want to quit?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quitting 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else happens when you quit?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method has a peppery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prepare before quitting?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you quit for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prepare before quitting?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attend meetings for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Quit Smoking method do you park in your cheek?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method do you puff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website gives tips on quitting?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take to be smokefree?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Smokefree!</dc:title>
  <dcterms:created xsi:type="dcterms:W3CDTF">2021-10-11T16:52:08Z</dcterms:created>
  <dcterms:modified xsi:type="dcterms:W3CDTF">2021-10-11T16:52:08Z</dcterms:modified>
</cp:coreProperties>
</file>