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Smokefree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Prescribing combination therapy helps smokers if they are experiencing...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pledge did MYHT sign in February 2018 to show their committment to helping smokers quit and improving the environment for patients, visitors and staff?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millions is it estimated of people that still smoke in England as of 2018?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patients should be ... screened for tobacco use and offered Very Brief Advice (VBA) if they are identified as smokers.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smoke are ... to nicotine?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more times likely is it that someone will quit smoking if they access medication and specialist support from an advisor?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Smoking results in 84% of which type of Cancer?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'N' stand for in NRT?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best kind of smoker you can be if you have smoked for many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if a patients says they want support to quit smoking, using the ICE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Smokefree Crossword</dc:title>
  <dcterms:created xsi:type="dcterms:W3CDTF">2021-10-11T16:53:25Z</dcterms:created>
  <dcterms:modified xsi:type="dcterms:W3CDTF">2021-10-11T16:53:25Z</dcterms:modified>
</cp:coreProperties>
</file>