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Smokeless Tobacco</w:t>
      </w:r>
    </w:p>
    <w:p>
      <w:pPr>
        <w:pStyle w:val="Questions"/>
      </w:pPr>
      <w:r>
        <w:t xml:space="preserve">1. MESOESKSL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EONIITCN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IDEASES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DDNAIOICT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DGPNIPI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AREVDES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IGCEWHN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LTCPOAI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EHKEC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ICTAISEV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OTMHU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SUOSONCVLIN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HEPCATS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IQTNUTGI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EACRCN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IONSXT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NISAT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IKAALEKUOPL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OOTHT EDACY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SIBODLELSVA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Smokeless Tobacco</dc:title>
  <dcterms:created xsi:type="dcterms:W3CDTF">2021-10-11T16:53:45Z</dcterms:created>
  <dcterms:modified xsi:type="dcterms:W3CDTF">2021-10-11T16:53:45Z</dcterms:modified>
</cp:coreProperties>
</file>