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Smokers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smoker has less parts to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another fuel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chamber serves a purpose for cooking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Seasoning of this item can be done with high temp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much like the damper on smokestack controlling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parts help to regulate oxygen levels to increase and decrease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smoker comes in charcoal, electric, and gas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BBQ Temp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convectional charcoal grills hut have separate chambers for holding charcoal 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Periodic cleaning and coating of interior with light layer of vegetable 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Smokers 101</dc:title>
  <dcterms:created xsi:type="dcterms:W3CDTF">2021-10-11T16:53:31Z</dcterms:created>
  <dcterms:modified xsi:type="dcterms:W3CDTF">2021-10-11T16:53:31Z</dcterms:modified>
</cp:coreProperties>
</file>