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Smokey's S'mores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Animals    </w:t>
      </w:r>
      <w:r>
        <w:t xml:space="preserve">   Burn    </w:t>
      </w:r>
      <w:r>
        <w:t xml:space="preserve">   Campfire    </w:t>
      </w:r>
      <w:r>
        <w:t xml:space="preserve">   Condemned    </w:t>
      </w:r>
      <w:r>
        <w:t xml:space="preserve">   Fighter    </w:t>
      </w:r>
      <w:r>
        <w:t xml:space="preserve">   Habitats    </w:t>
      </w:r>
      <w:r>
        <w:t xml:space="preserve">   Nature    </w:t>
      </w:r>
      <w:r>
        <w:t xml:space="preserve">   Quarantine    </w:t>
      </w:r>
      <w:r>
        <w:t xml:space="preserve">   Scorched    </w:t>
      </w:r>
      <w:r>
        <w:t xml:space="preserve">   Smoke    </w:t>
      </w:r>
      <w:r>
        <w:t xml:space="preserve">   Spreading    </w:t>
      </w:r>
      <w:r>
        <w:t xml:space="preserve">   Water    </w:t>
      </w:r>
      <w:r>
        <w:t xml:space="preserve">   Wild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Smokey's S'mores</dc:title>
  <dcterms:created xsi:type="dcterms:W3CDTF">2021-10-11T16:52:57Z</dcterms:created>
  <dcterms:modified xsi:type="dcterms:W3CDTF">2021-10-11T16:52:57Z</dcterms:modified>
</cp:coreProperties>
</file>