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Smokey's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Cheesy Gravy Tots    </w:t>
      </w:r>
      <w:r>
        <w:t xml:space="preserve">   Low n' Slow    </w:t>
      </w:r>
      <w:r>
        <w:t xml:space="preserve">   Desserts    </w:t>
      </w:r>
      <w:r>
        <w:t xml:space="preserve">   Milk Shakes    </w:t>
      </w:r>
      <w:r>
        <w:t xml:space="preserve">   Hot Links    </w:t>
      </w:r>
      <w:r>
        <w:t xml:space="preserve">   Grilled Wings    </w:t>
      </w:r>
      <w:r>
        <w:t xml:space="preserve">   Hush Puppies    </w:t>
      </w:r>
      <w:r>
        <w:t xml:space="preserve">   Collard Greens    </w:t>
      </w:r>
      <w:r>
        <w:t xml:space="preserve">   Tater Tots    </w:t>
      </w:r>
      <w:r>
        <w:t xml:space="preserve">   Baby-Back Ribs    </w:t>
      </w:r>
      <w:r>
        <w:t xml:space="preserve">   Texas Hot Links    </w:t>
      </w:r>
      <w:r>
        <w:t xml:space="preserve">   Brisket    </w:t>
      </w:r>
      <w:r>
        <w:t xml:space="preserve">   Sweet Potato Mash    </w:t>
      </w:r>
      <w:r>
        <w:t xml:space="preserve">   Baked Beans    </w:t>
      </w:r>
      <w:r>
        <w:t xml:space="preserve">   Chicken Salad    </w:t>
      </w:r>
      <w:r>
        <w:t xml:space="preserve">   Corn Dog Bites    </w:t>
      </w:r>
      <w:r>
        <w:t xml:space="preserve">   Mac and Cheese    </w:t>
      </w:r>
      <w:r>
        <w:t xml:space="preserve">   Pulled Pork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Smokey's Word Search</dc:title>
  <dcterms:created xsi:type="dcterms:W3CDTF">2021-10-11T16:53:00Z</dcterms:created>
  <dcterms:modified xsi:type="dcterms:W3CDTF">2021-10-11T16:53:00Z</dcterms:modified>
</cp:coreProperties>
</file>