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Ashtray    </w:t>
      </w:r>
      <w:r>
        <w:t xml:space="preserve">   Breathalyser    </w:t>
      </w:r>
      <w:r>
        <w:t xml:space="preserve">   Harmful    </w:t>
      </w:r>
      <w:r>
        <w:t xml:space="preserve">   Lighter    </w:t>
      </w:r>
      <w:r>
        <w:t xml:space="preserve">   Lungcancer    </w:t>
      </w:r>
      <w:r>
        <w:t xml:space="preserve">   Nicotine    </w:t>
      </w:r>
      <w:r>
        <w:t xml:space="preserve">   Nicotine patch    </w:t>
      </w:r>
      <w:r>
        <w:t xml:space="preserve">   Smoking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2021-10-11T16:53:36Z</dcterms:created>
  <dcterms:modified xsi:type="dcterms:W3CDTF">2021-10-11T16:53:36Z</dcterms:modified>
</cp:coreProperties>
</file>