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Smokers have a higher risk of injury and slower healing because affects the bodys ability to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trying to quit the first few _________ are the hardest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E-cigarettes or "vapes" contain many kinds of cancer causing chemicals but also a compound found in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Smoking ________________ sports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could lessen your life by 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gett his from the walls or upholstery in furniture if there was someone smoking.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Smokers usually have _________________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get this when other people around you are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risk of smoking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people usually start to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Besides cancer, smoking can also cause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effect of smoking will hit you in your ______________. Because it's expensive.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plant found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addictive substance in tobacco?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problem with smoking is you can get an increased risk of ______________.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2021-10-11T16:52:55Z</dcterms:created>
  <dcterms:modified xsi:type="dcterms:W3CDTF">2021-10-11T16:52:55Z</dcterms:modified>
</cp:coreProperties>
</file>