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Smoking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cylinder that people use to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drug used in cigarettes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cigarettes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smokes directly from the cigarette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Once started and won't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Chewing gum containing nicotine that people use when they are trying to stop smoking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Smoking may give you a disease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different types of cancer can smoking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stopping smoking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breathe in someone else's tobacco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most common cancer caused by smoking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smokes cigarettes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people use to start a cigarette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tray where people put their finished cigarettes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smoke a cigarette what comes out of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Smoking</dc:title>
  <dcterms:created xsi:type="dcterms:W3CDTF">2021-10-11T16:53:04Z</dcterms:created>
  <dcterms:modified xsi:type="dcterms:W3CDTF">2021-10-11T16:53:04Z</dcterms:modified>
</cp:coreProperties>
</file>