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Smoking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main ingredient in cigarettes?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Consumption of cigarettes or cigars.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most common disease caused by smoking?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can go to a ________ if you need help quitting smoking.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years less does the average smoker live than a non-smoker?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fast does the nicotine in cigarette smoke reach your brain?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will happen if you smoke for ages?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will smoking affect in your circulatory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15,000,000,000 cigarettes are smoked ___________ everyday.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 you need to say no to smoking?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it called when you breathe in smoke from someone else's cigarette?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part of your body does tobacco effect the most?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There are 4800 chemicals in how many cigarettes?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liquid form of smoking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smokeless device has not been proven safe?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Smoking will affect your______.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Smoking</dc:title>
  <dcterms:created xsi:type="dcterms:W3CDTF">2021-10-11T16:53:06Z</dcterms:created>
  <dcterms:modified xsi:type="dcterms:W3CDTF">2021-10-11T16:53:06Z</dcterms:modified>
</cp:coreProperties>
</file>