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tar    </w:t>
      </w:r>
      <w:r>
        <w:t xml:space="preserve">   unhealthy    </w:t>
      </w:r>
      <w:r>
        <w:t xml:space="preserve">   peer pressure    </w:t>
      </w:r>
      <w:r>
        <w:t xml:space="preserve">   oxygen    </w:t>
      </w:r>
      <w:r>
        <w:t xml:space="preserve">   fire    </w:t>
      </w:r>
      <w:r>
        <w:t xml:space="preserve">   stinks    </w:t>
      </w:r>
      <w:r>
        <w:t xml:space="preserve">   cough    </w:t>
      </w:r>
      <w:r>
        <w:t xml:space="preserve">   addictive    </w:t>
      </w:r>
      <w:r>
        <w:t xml:space="preserve">   tobacco    </w:t>
      </w:r>
      <w:r>
        <w:t xml:space="preserve">   cigarettes    </w:t>
      </w:r>
      <w:r>
        <w:t xml:space="preserve">   nicotine    </w:t>
      </w:r>
      <w:r>
        <w:t xml:space="preserve">   lungs    </w:t>
      </w:r>
      <w:r>
        <w:t xml:space="preserve">   emphysema    </w:t>
      </w:r>
      <w:r>
        <w:t xml:space="preserve">   expensive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</dc:title>
  <dcterms:created xsi:type="dcterms:W3CDTF">2021-10-11T16:53:49Z</dcterms:created>
  <dcterms:modified xsi:type="dcterms:W3CDTF">2021-10-11T16:53:49Z</dcterms:modified>
</cp:coreProperties>
</file>