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carbon monoxide    </w:t>
      </w:r>
      <w:r>
        <w:t xml:space="preserve">   addiction    </w:t>
      </w:r>
      <w:r>
        <w:t xml:space="preserve">   breathe    </w:t>
      </w:r>
      <w:r>
        <w:t xml:space="preserve">   smell    </w:t>
      </w:r>
      <w:r>
        <w:t xml:space="preserve">   cough    </w:t>
      </w:r>
      <w:r>
        <w:t xml:space="preserve">   choking    </w:t>
      </w:r>
      <w:r>
        <w:t xml:space="preserve">   tar    </w:t>
      </w:r>
      <w:r>
        <w:t xml:space="preserve">   nicotine    </w:t>
      </w:r>
      <w:r>
        <w:t xml:space="preserve">   exhale    </w:t>
      </w:r>
      <w:r>
        <w:t xml:space="preserve">   inhale    </w:t>
      </w:r>
      <w:r>
        <w:t xml:space="preserve">   involuntary smoking    </w:t>
      </w:r>
      <w:r>
        <w:t xml:space="preserve">   secondhand smoke    </w:t>
      </w:r>
      <w:r>
        <w:t xml:space="preserve">   tobacco    </w:t>
      </w:r>
      <w:r>
        <w:t xml:space="preserve">   stroke    </w:t>
      </w:r>
      <w:r>
        <w:t xml:space="preserve">   emphysema    </w:t>
      </w:r>
      <w:r>
        <w:t xml:space="preserve">   cancer    </w:t>
      </w:r>
      <w:r>
        <w:t xml:space="preserve">   heart disease    </w:t>
      </w:r>
      <w:r>
        <w:t xml:space="preserve">   reality    </w:t>
      </w:r>
      <w:r>
        <w:t xml:space="preserve">   myth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2021-10-11T16:53:51Z</dcterms:created>
  <dcterms:modified xsi:type="dcterms:W3CDTF">2021-10-11T16:53:51Z</dcterms:modified>
</cp:coreProperties>
</file>