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age group of Australians smoke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sticky substance is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legal age to buy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 nicotine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cancers can smoking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drug that smoking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gas in cigarette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metals in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thousand chemicals are produces when a cigarette is lit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why people might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 consequence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 health risk of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part in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cigarettes would you smoke to be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largest tobacco producers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2021-10-11T16:51:56Z</dcterms:created>
  <dcterms:modified xsi:type="dcterms:W3CDTF">2021-10-11T16:51:56Z</dcterms:modified>
</cp:coreProperties>
</file>