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drug is nicotine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smoking decreased or increased over the past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cancers can smoking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chemicals are produced when a cigarette is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sticky substance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can you buy cigarettes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have to do to the tobacco leaves to make a cigarette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health risk of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one of the largest producers of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major influence which encourages young people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gas in the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cigarettes would you have to smoke to become addicted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 groups of Australians smoke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Addictive part in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die in Victoria every day from a smoking related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2021-10-11T16:51:58Z</dcterms:created>
  <dcterms:modified xsi:type="dcterms:W3CDTF">2021-10-11T16:51:58Z</dcterms:modified>
</cp:coreProperties>
</file>