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smoking so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do to quit smoking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source of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short term side affect that affects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drug that makes less alert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type of drug that makes you see things that ain't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drug that will make you more alert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you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2021-10-11T16:52:01Z</dcterms:created>
  <dcterms:modified xsi:type="dcterms:W3CDTF">2021-10-11T16:52:01Z</dcterms:modified>
</cp:coreProperties>
</file>