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you crave from alcohol or nicotine.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see when you look at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deadly disease that is caused from smoking.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you are breathing in others smoke.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Effects maturing a relatively long period of time, usually more than 6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poisonous gas formed by smoking a cigarette.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Effects occurring a relatively short period of time which is usually less than 6 months.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a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can kill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drug that's in a cigarette.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that can cause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sticky brown substance that is the main cause of lung and throat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chemicals capable of causing death  illness if taken into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kill insects and is also in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plant that contains nicotine.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2021-10-11T16:52:03Z</dcterms:created>
  <dcterms:modified xsi:type="dcterms:W3CDTF">2021-10-11T16:52:03Z</dcterms:modified>
</cp:coreProperties>
</file>