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in cigarettes but is also the base of many embalming liquids?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smoking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the body to function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average age of a new smoker?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ways can you obtain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that makes your skin sag and wrinkle?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causes you to lose your awareness of your surroundings?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Aussie slang word for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most young people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inhaling and exhaling the vapor produced by an electronic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disease that gives lower risks when smoking?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legal age to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addictive substance in a cigarette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chemical encourages the development of cancer cells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common way people die because of smoking?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</dc:title>
  <dcterms:created xsi:type="dcterms:W3CDTF">2021-10-11T16:54:04Z</dcterms:created>
  <dcterms:modified xsi:type="dcterms:W3CDTF">2021-10-11T16:54:04Z</dcterms:modified>
</cp:coreProperties>
</file>