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p>
      <w:pPr>
        <w:pStyle w:val="Questions"/>
      </w:pPr>
      <w:r>
        <w:t xml:space="preserve">1. SPTIEEROMGATIS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INGITNIGL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RWEEROSE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VMELEGDRNIE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WASDDNPEEK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OTUVEIUUHJR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AEJVAGR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PRTELOSM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SUEETBRDE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EMDIAP NALSA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2021-10-11T16:54:16Z</dcterms:created>
  <dcterms:modified xsi:type="dcterms:W3CDTF">2021-10-11T16:54:16Z</dcterms:modified>
</cp:coreProperties>
</file>