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peer pressure    </w:t>
      </w:r>
      <w:r>
        <w:t xml:space="preserve">   habit    </w:t>
      </w:r>
      <w:r>
        <w:t xml:space="preserve">   vape    </w:t>
      </w:r>
      <w:r>
        <w:t xml:space="preserve">   filter    </w:t>
      </w:r>
      <w:r>
        <w:t xml:space="preserve">   ash    </w:t>
      </w:r>
      <w:r>
        <w:t xml:space="preserve">   nicotine    </w:t>
      </w:r>
      <w:r>
        <w:t xml:space="preserve">   addiction    </w:t>
      </w:r>
      <w:r>
        <w:t xml:space="preserve">   tar    </w:t>
      </w:r>
      <w:r>
        <w:t xml:space="preserve">   tobacco    </w:t>
      </w:r>
      <w:r>
        <w:t xml:space="preserve">   lungs    </w:t>
      </w:r>
      <w:r>
        <w:t xml:space="preserve">   cancer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2021-10-11T16:52:40Z</dcterms:created>
  <dcterms:modified xsi:type="dcterms:W3CDTF">2021-10-11T16:52:40Z</dcterms:modified>
</cp:coreProperties>
</file>