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Smoking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Brain    </w:t>
      </w:r>
      <w:r>
        <w:t xml:space="preserve">   Cancer    </w:t>
      </w:r>
      <w:r>
        <w:t xml:space="preserve">   Circulation    </w:t>
      </w:r>
      <w:r>
        <w:t xml:space="preserve">   Death    </w:t>
      </w:r>
      <w:r>
        <w:t xml:space="preserve">   Die    </w:t>
      </w:r>
      <w:r>
        <w:t xml:space="preserve">   Disease    </w:t>
      </w:r>
      <w:r>
        <w:t xml:space="preserve">   Effect    </w:t>
      </w:r>
      <w:r>
        <w:t xml:space="preserve">   Fatigue    </w:t>
      </w:r>
      <w:r>
        <w:t xml:space="preserve">   Harm    </w:t>
      </w:r>
      <w:r>
        <w:t xml:space="preserve">   Health    </w:t>
      </w:r>
      <w:r>
        <w:t xml:space="preserve">   Heart    </w:t>
      </w:r>
      <w:r>
        <w:t xml:space="preserve">   Lungs    </w:t>
      </w:r>
      <w:r>
        <w:t xml:space="preserve">   Risk    </w:t>
      </w:r>
      <w:r>
        <w:t xml:space="preserve">   Smoking    </w:t>
      </w:r>
      <w:r>
        <w:t xml:space="preserve">   Stains    </w:t>
      </w:r>
      <w:r>
        <w:t xml:space="preserve">   Stress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</dc:title>
  <dcterms:created xsi:type="dcterms:W3CDTF">2021-10-11T16:52:43Z</dcterms:created>
  <dcterms:modified xsi:type="dcterms:W3CDTF">2021-10-11T16:52:43Z</dcterms:modified>
</cp:coreProperties>
</file>