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TOXIC    </w:t>
      </w:r>
      <w:r>
        <w:t xml:space="preserve">   TOBACCO    </w:t>
      </w:r>
      <w:r>
        <w:t xml:space="preserve">   SMOKING    </w:t>
      </w:r>
      <w:r>
        <w:t xml:space="preserve">   SECONDHAND    </w:t>
      </w:r>
      <w:r>
        <w:t xml:space="preserve">   RESPIRATORY    </w:t>
      </w:r>
      <w:r>
        <w:t xml:space="preserve">   REDUCE    </w:t>
      </w:r>
      <w:r>
        <w:t xml:space="preserve">   PROMOTION    </w:t>
      </w:r>
      <w:r>
        <w:t xml:space="preserve">   PREGNANT    </w:t>
      </w:r>
      <w:r>
        <w:t xml:space="preserve">   ORGANS    </w:t>
      </w:r>
      <w:r>
        <w:t xml:space="preserve">   HEALTH    </w:t>
      </w:r>
      <w:r>
        <w:t xml:space="preserve">   HAZARDOUS    </w:t>
      </w:r>
      <w:r>
        <w:t xml:space="preserve">   DISEASE    </w:t>
      </w:r>
      <w:r>
        <w:t xml:space="preserve">   DEVELOPMENT    </w:t>
      </w:r>
      <w:r>
        <w:t xml:space="preserve">   DANGEROUS    </w:t>
      </w:r>
      <w:r>
        <w:t xml:space="preserve">   DAMAGING    </w:t>
      </w:r>
      <w:r>
        <w:t xml:space="preserve">   CIGARETTE    </w:t>
      </w:r>
      <w:r>
        <w:t xml:space="preserve">   CHILDREN    </w:t>
      </w:r>
      <w:r>
        <w:t xml:space="preserve">   CHEMICALS    </w:t>
      </w:r>
      <w:r>
        <w:t xml:space="preserve">   CANCER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2021-10-11T16:52:52Z</dcterms:created>
  <dcterms:modified xsi:type="dcterms:W3CDTF">2021-10-11T16:52:52Z</dcterms:modified>
</cp:coreProperties>
</file>