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cylindrical piece of an iron alloy, used in cigarette lighters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dried hollow shell of a gourd used as the bowl of a tobacco pipe, a bottle, rattle,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attachment to the mouth end of a cigarette for trapping impurities such as tar during smoking. It consists of any of various dense porous substances, such as cotton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or shop that sells tobacco, cigarettes, pipes,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habitually smokes tobacco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receptacle for tobacco ash, cigarette butts,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piece of thin paper rolled around tobacco to form a cigarette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rounded or hollow part of an object, esp of a spoon or tobacco 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humid place or container for storing cigars, tobacco,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twisted roll of tobacco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</dc:title>
  <dcterms:created xsi:type="dcterms:W3CDTF">2021-10-11T16:52:17Z</dcterms:created>
  <dcterms:modified xsi:type="dcterms:W3CDTF">2021-10-11T16:52:17Z</dcterms:modified>
</cp:coreProperties>
</file>