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teeth become ______ when you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your skin when you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benefit from quitting.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happen to your eyes when smoke?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year after you stop smoking, your risk of heart _______ has halved!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product can help you quit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chemicals are in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could happen if you smoked while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a more likely chance of getting a ______ if you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get many _______ from smoking!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2021-10-11T16:52:19Z</dcterms:created>
  <dcterms:modified xsi:type="dcterms:W3CDTF">2021-10-11T16:52:19Z</dcterms:modified>
</cp:coreProperties>
</file>