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need to regulary smoke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smoke a cigarette immediately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smokes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breathing in smoke from a cigarette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legal thats put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illness  you can get if you smoke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flat container where people who smoke put ash from the cigarettes they have finished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smoking something especially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needed to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2021-10-11T16:52:23Z</dcterms:created>
  <dcterms:modified xsi:type="dcterms:W3CDTF">2021-10-11T16:52:23Z</dcterms:modified>
</cp:coreProperties>
</file>