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toxic chemical particles left behind from burning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can get this when they are exposed frequenty to a smokers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why some start smoking due to others influence and/or others telling them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Cigarettes are very common due to the fact that they can be bought almost anywhere, this causes them to be an ____ __________ supplement.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depends on something like a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the years cigarettes start to become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preparation of the nicotine-rich leaves of an American plant, which are cured by a process of drying and fermentation for smoking or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_______ prevents the body from getting enough oxygen and causes breathing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cylinder of finely cut tobacco rolled in paper for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smoking, the smoker _______ the smoke and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addictive ingredient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______ is a cancer people can get when they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announcement or notice to get people to buy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teeth of a smoker tends to be more _____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smoker usually gets into the _____ or routine of smoking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smoker tends to have ___ ______ because of the tar build up and the inhalation of smoke.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2021-10-11T16:52:28Z</dcterms:created>
  <dcterms:modified xsi:type="dcterms:W3CDTF">2021-10-11T16:52:28Z</dcterms:modified>
</cp:coreProperties>
</file>