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Smoking Awareness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Blood Clots    </w:t>
      </w:r>
      <w:r>
        <w:t xml:space="preserve">   Cough    </w:t>
      </w:r>
      <w:r>
        <w:t xml:space="preserve">   Vision problems    </w:t>
      </w:r>
      <w:r>
        <w:t xml:space="preserve">   Heart disease    </w:t>
      </w:r>
      <w:r>
        <w:t xml:space="preserve">   Stroke    </w:t>
      </w:r>
      <w:r>
        <w:t xml:space="preserve">   infertility    </w:t>
      </w:r>
      <w:r>
        <w:t xml:space="preserve">   Tobacco    </w:t>
      </w:r>
      <w:r>
        <w:t xml:space="preserve">   Bad Breath    </w:t>
      </w:r>
      <w:r>
        <w:t xml:space="preserve">   Cigarettes    </w:t>
      </w:r>
      <w:r>
        <w:t xml:space="preserve">   Nicotine    </w:t>
      </w:r>
      <w:r>
        <w:t xml:space="preserve">   cancer    </w:t>
      </w:r>
      <w:r>
        <w:t xml:space="preserve">   Smoking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Smoking Awareness </dc:title>
  <dcterms:created xsi:type="dcterms:W3CDTF">2021-10-12T20:56:26Z</dcterms:created>
  <dcterms:modified xsi:type="dcterms:W3CDTF">2021-10-12T20:56:26Z</dcterms:modified>
</cp:coreProperties>
</file>