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-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Cancer    </w:t>
      </w:r>
      <w:r>
        <w:t xml:space="preserve">   Cigar    </w:t>
      </w:r>
      <w:r>
        <w:t xml:space="preserve">   Cigarette    </w:t>
      </w:r>
      <w:r>
        <w:t xml:space="preserve">   Death    </w:t>
      </w:r>
      <w:r>
        <w:t xml:space="preserve">   Depression    </w:t>
      </w:r>
      <w:r>
        <w:t xml:space="preserve">   Direct smoking    </w:t>
      </w:r>
      <w:r>
        <w:t xml:space="preserve">   Harm    </w:t>
      </w:r>
      <w:r>
        <w:t xml:space="preserve">   Health    </w:t>
      </w:r>
      <w:r>
        <w:t xml:space="preserve">   Heart    </w:t>
      </w:r>
      <w:r>
        <w:t xml:space="preserve">   Helpline    </w:t>
      </w:r>
      <w:r>
        <w:t xml:space="preserve">   Lungs    </w:t>
      </w:r>
      <w:r>
        <w:t xml:space="preserve">   Nicotine    </w:t>
      </w:r>
      <w:r>
        <w:t xml:space="preserve">   Passive smoking    </w:t>
      </w:r>
      <w:r>
        <w:t xml:space="preserve">   Peer pressure    </w:t>
      </w:r>
      <w:r>
        <w:t xml:space="preserve">   Pipe    </w:t>
      </w:r>
      <w:r>
        <w:t xml:space="preserve">   Quit    </w:t>
      </w:r>
      <w:r>
        <w:t xml:space="preserve">   Risk    </w:t>
      </w:r>
      <w:r>
        <w:t xml:space="preserve">   Smoke    </w:t>
      </w:r>
      <w:r>
        <w:t xml:space="preserve">   Smoking    </w:t>
      </w:r>
      <w:r>
        <w:t xml:space="preserve">   Tar    </w:t>
      </w:r>
      <w:r>
        <w:t xml:space="preserve">   Tobacco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- CAT</dc:title>
  <dcterms:created xsi:type="dcterms:W3CDTF">2021-10-11T16:53:46Z</dcterms:created>
  <dcterms:modified xsi:type="dcterms:W3CDTF">2021-10-11T16:53:46Z</dcterms:modified>
</cp:coreProperties>
</file>