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CAT - 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breathe in someone else's cigarette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sticky substance in a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addictive substance in a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Mental health issue that smoking may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best thing for smokers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directly from a burning cigarette, pipe or cigar.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is the most dangerous time for women to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common substance in a cigarette?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organ that is most effected by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dependant on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feel as though you have to go along with harmful behaviours or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Impacts anywhere over the body in a negative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worst thing that can happen to a smoker?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disease caused by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a smoker’s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you call for help?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CAT - Activity 2</dc:title>
  <dcterms:created xsi:type="dcterms:W3CDTF">2021-10-12T20:31:29Z</dcterms:created>
  <dcterms:modified xsi:type="dcterms:W3CDTF">2021-10-12T20:31:29Z</dcterms:modified>
</cp:coreProperties>
</file>