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Cessation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or circumstance that can cause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you may feel after quitting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used to help you quit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dependency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 can use alot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has become routine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smoking can cause an increase risk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biggest reasons to quit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cylinder of finely cut tobacco rolled in paper for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odor that smoking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when you need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addictive poison that can be found in cigarettes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</dc:title>
  <dcterms:created xsi:type="dcterms:W3CDTF">2021-10-12T20:32:05Z</dcterms:created>
  <dcterms:modified xsi:type="dcterms:W3CDTF">2021-10-12T20:32:05Z</dcterms:modified>
</cp:coreProperties>
</file>