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Cessation</w:t>
      </w:r>
    </w:p>
    <w:p>
      <w:pPr>
        <w:pStyle w:val="Questions"/>
      </w:pPr>
      <w:r>
        <w:t xml:space="preserve">1. GNLU EACRNC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AAMHTS ATACKT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KOSRET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LRUCE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OCTCBAO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IETARGCTE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GCIRA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THDEA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RTHEA CKATAT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UGM IEDESAS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OINNAPEUM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ABD RBAETH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HOTTO OLSS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HUMOT ARCENC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DEADOSNNCH KOMES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</dc:title>
  <dcterms:created xsi:type="dcterms:W3CDTF">2021-10-12T20:39:33Z</dcterms:created>
  <dcterms:modified xsi:type="dcterms:W3CDTF">2021-10-12T20:39:33Z</dcterms:modified>
</cp:coreProperties>
</file>