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 Cessation</w:t>
      </w:r>
    </w:p>
    <w:p>
      <w:pPr>
        <w:pStyle w:val="Questions"/>
      </w:pPr>
      <w:r>
        <w:t xml:space="preserve">1. ODSDCNNHAE SKEOM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UNLG CANERC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DBA BTERHA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UANNPIOME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ERKSTO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ATEHR EIASSDE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TOHOT LSSO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HETDA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STIGEEATRC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MASHTA KTCATA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GMU IDSSEEA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EATRH TAKCTA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ESNIYNOHETRP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NTAESCISO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IUTQ LAPN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EOINCTIN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Cessation</dc:title>
  <dcterms:created xsi:type="dcterms:W3CDTF">2021-10-12T20:39:35Z</dcterms:created>
  <dcterms:modified xsi:type="dcterms:W3CDTF">2021-10-12T20:39:35Z</dcterms:modified>
</cp:coreProperties>
</file>