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Cessation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step ("A") to help a smoker quit.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binds to hemoglobin in blood instead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cigarettes contain 43 of these cancer-causing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component in e-cigs that causes "popcorn lungs".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antidepressant given to help reduce nicotine cravings.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nicotine, mixed with base, coloring, flavoring, and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 that involves asking the question if the patient is ready to quit or not.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builds in lungs with cigarette smoking.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medication originally used to treat hypertension.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within the first 8 days of quitting.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Coats the lungs with cigarette smoking.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oxidant gases mix with this substance.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Cessation</dc:title>
  <dcterms:created xsi:type="dcterms:W3CDTF">2021-10-12T20:30:46Z</dcterms:created>
  <dcterms:modified xsi:type="dcterms:W3CDTF">2021-10-12T20:30:46Z</dcterms:modified>
</cp:coreProperties>
</file>