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Smoking Cessation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Secondhand    </w:t>
      </w:r>
      <w:r>
        <w:t xml:space="preserve">   Weight Gain    </w:t>
      </w:r>
      <w:r>
        <w:t xml:space="preserve">   Anxiety    </w:t>
      </w:r>
      <w:r>
        <w:t xml:space="preserve">   Lung Disease    </w:t>
      </w:r>
      <w:r>
        <w:t xml:space="preserve">   Craving    </w:t>
      </w:r>
      <w:r>
        <w:t xml:space="preserve">   Stroke    </w:t>
      </w:r>
      <w:r>
        <w:t xml:space="preserve">   Mouth Ulcers    </w:t>
      </w:r>
      <w:r>
        <w:t xml:space="preserve">   Patches    </w:t>
      </w:r>
      <w:r>
        <w:t xml:space="preserve">   Chantix    </w:t>
      </w:r>
      <w:r>
        <w:t xml:space="preserve">   Hypnosis    </w:t>
      </w:r>
      <w:r>
        <w:t xml:space="preserve">   Arsenic    </w:t>
      </w:r>
      <w:r>
        <w:t xml:space="preserve">   Withdrawal    </w:t>
      </w:r>
      <w:r>
        <w:t xml:space="preserve">   Smoke    </w:t>
      </w:r>
      <w:r>
        <w:t xml:space="preserve">   Tobacco    </w:t>
      </w:r>
      <w:r>
        <w:t xml:space="preserve">   Pressure    </w:t>
      </w:r>
      <w:r>
        <w:t xml:space="preserve">   Nicotine    </w:t>
      </w:r>
      <w:r>
        <w:t xml:space="preserve">   Influence    </w:t>
      </w:r>
      <w:r>
        <w:t xml:space="preserve">   Cancer    </w:t>
      </w:r>
      <w:r>
        <w:t xml:space="preserve">   Fatal    </w:t>
      </w:r>
      <w:r>
        <w:t xml:space="preserve">   Cigarette    </w:t>
      </w:r>
      <w:r>
        <w:t xml:space="preserve">   Cigar    </w:t>
      </w:r>
      <w:r>
        <w:t xml:space="preserve">   Addictive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 Cessation</dc:title>
  <dcterms:created xsi:type="dcterms:W3CDTF">2021-10-11T16:52:27Z</dcterms:created>
  <dcterms:modified xsi:type="dcterms:W3CDTF">2021-10-11T16:52:27Z</dcterms:modified>
</cp:coreProperties>
</file>